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中外摩托车驾驶技巧与修理绝招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中外摩托车驾驶技巧与修理绝招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本书出售、求购地址：https://www.jiaokey.com/book/detail/11485836.html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关键词搜索：https://www.jiaokey.com/tag/中外摩托车驾驶技巧与修理绝招.html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