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助力车使用与维修200问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助力车使用与维修200问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本书出售、求购地址：https://www.jiaokey.com/book/detail/11485802.html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关键词搜索：https://www.jiaokey.com/tag/助力车使用与维修200问.html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