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书名：重塑被弃的金字塔  化学如何变废为宝</w:t>
      </w:r>
    </w:p>
    <w:p>
      <w:r>
        <w:t>作者:周天泽著</w:t>
      </w:r>
    </w:p>
    <w:p>
      <w:r>
        <w:t>出版社:长沙：湖南教育出版社</w:t>
      </w:r>
    </w:p>
    <w:p>
      <w:r>
        <w:t>出版日期：1995.07</w:t>
      </w:r>
    </w:p>
    <w:p>
      <w:r>
        <w:t>总页数：276</w:t>
      </w:r>
    </w:p>
    <w:p>
      <w:r>
        <w:t>更多请访问教客网:www.jiaokey.com</w:t>
      </w:r>
    </w:p>
    <w:p>
      <w:r>
        <w:t>重塑被弃的金字塔  化学如何变废为宝评论地址：https://www.jiaokey.com/book/detail/11485773.html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