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环境保护型企业论  采取何种战略领导“环境革命”</w:t>
      </w:r>
    </w:p>
    <w:p>
      <w:r>
        <w:rPr>
          <w:rFonts w:ascii="宋体" w:hAnsi="宋体" w:eastAsia="宋体"/>
          <w:sz w:val="24"/>
        </w:rPr>
        <w:t>日本环境厅地球环境经济研究会编著；张坤民，欧阳讷译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环境保护型企业论  采取何种战略领导“环境革命”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日本环境厅地球环境经济研究会编著；张坤民，欧阳讷译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本书出售、求购地址：https://www.jiaokey.com/book/detail/11485767.html</w:t>
      </w:r>
    </w:p>
    <w:p>
      <w:r>
        <w:t>更多相关图书推荐：https://www.jiaokey.com</w:t>
      </w:r>
    </w:p>
    <w:p>
      <w:r>
        <w:t>日本环境厅地球环境经济研究会编著；张坤民，欧阳讷译 其他作品：https://www.jiaokey.com/tag/日本环境厅地球环境经济研究会编著；张坤民，欧阳讷译.html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关键词搜索：https://www.jiaokey.com/tag/环境保护型企业论  采取何种战略领导“环境革命”.html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