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消防事故认定与法律处理</w:t>
      </w:r>
    </w:p>
    <w:p>
      <w:r>
        <w:rPr>
          <w:rFonts w:ascii="宋体" w:hAnsi="宋体" w:eastAsia="宋体"/>
          <w:sz w:val="24"/>
        </w:rPr>
        <w:t>蒋飞云，严道清编著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消防事故认定与法律处理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蒋飞云，严道清编著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本书出售、求购地址：https://www.jiaokey.com/book/detail/11485727.html</w:t>
      </w:r>
    </w:p>
    <w:p>
      <w:r>
        <w:t>更多相关图书推荐：https://www.jiaokey.com</w:t>
      </w:r>
    </w:p>
    <w:p>
      <w:r>
        <w:t>蒋飞云，严道清编著 其他作品：https://www.jiaokey.com/tag/蒋飞云，严道清编著.html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关键词搜索：https://www.jiaokey.com/tag/消防事故认定与法律处理.html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