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书名：发展中国家的城市与工业管理  从日本的经验中获得教益</w:t>
      </w:r>
    </w:p>
    <w:p>
      <w:r>
        <w:t>作者：（美）（W.克鲁兹）Wilfrido Cruz等编；张世秋，贺〓&lt;font color=Red&gt;燕&lt;/font&gt;译</w:t>
      </w:r>
    </w:p>
    <w:p>
      <w:r>
        <w:t>出版社：北京:中国财政经济出版社,1999.12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发展中国家的城市与工业管理  从日本的经验中获得教益 评论地址：https://www.jiaokey.com/book/detail/11485725.html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