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书名：石油大学环境工程研究开发中心环境影响报告书汇编</w:t>
      </w:r>
    </w:p>
    <w:p>
      <w:r>
        <w:t>作者：冯成武，吴芳云主编</w:t>
      </w:r>
    </w:p>
    <w:p>
      <w:r>
        <w:t>出版社：东营：石油大学出版社</w:t>
      </w:r>
    </w:p>
    <w:p>
      <w:r>
        <w:t>出版日期：1995.12</w:t>
      </w:r>
    </w:p>
    <w:p>
      <w:r>
        <w:t>总页数：280</w:t>
      </w:r>
    </w:p>
    <w:p>
      <w:r>
        <w:t>更多请访问教客网: www.jiaokey.com</w:t>
      </w:r>
    </w:p>
    <w:p>
      <w:r>
        <w:t>石油大学环境工程研究开发中心环境影响报告书汇编 评论地址：https://www.jiaokey.com/book/detail/11485713.html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