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全球环境治理的经验教训</w:t>
      </w:r>
    </w:p>
    <w:p>
      <w:r>
        <w:rPr>
          <w:rFonts w:ascii="宋体" w:hAnsi="宋体" w:eastAsia="宋体"/>
          <w:sz w:val="24"/>
        </w:rPr>
        <w:t>（德）彼得 H.桑德（Peter H.Sand）著；刘兴成，李卓进译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全球环境治理的经验教训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 H.桑德（Peter H.Sand）著；刘兴成，李卓进译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本书出售、求购地址：https://www.jiaokey.com/book/detail/11485700.html</w:t>
      </w:r>
    </w:p>
    <w:p>
      <w:r>
        <w:t>更多相关图书推荐：https://www.jiaokey.com</w:t>
      </w:r>
    </w:p>
    <w:p>
      <w:r>
        <w:t>（德）彼得 H.桑德（Peter H.Sand）著；刘兴成，李卓进译 其他作品：https://www.jiaokey.com/tag/（德）彼得 H.桑德（Peter H.Sand）著；刘兴成，李卓进译.html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关键词搜索：https://www.jiaokey.com/tag/全球环境治理的经验教训.html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