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世纪之变  全球可持续发展蓝图</w:t>
      </w:r>
    </w:p>
    <w:p>
      <w:r>
        <w:rPr>
          <w:rFonts w:ascii="宋体" w:hAnsi="宋体" w:eastAsia="宋体"/>
          <w:sz w:val="24"/>
        </w:rPr>
        <w:t>（M.基廷）Michael Keating原著；高连生译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世纪之变  全球可持续发展蓝图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（M.基廷）Michael Keating原著；高连生译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本书出售、求购地址：https://www.jiaokey.com/book/detail/11485685.html</w:t>
      </w:r>
    </w:p>
    <w:p>
      <w:r>
        <w:t>更多相关图书推荐：https://www.jiaokey.com</w:t>
      </w:r>
    </w:p>
    <w:p>
      <w:r>
        <w:t>（M.基廷）Michael Keating原著；高连生译 其他作品：https://www.jiaokey.com/tag/（M.基廷）Michael Keating原著；高连生译.html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关键词搜索：https://www.jiaokey.com/tag/世纪之变  全球可持续发展蓝图.html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