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足浴按摩实用手册</w:t>
      </w:r>
    </w:p>
    <w:p>
      <w:r>
        <w:rPr>
          <w:rFonts w:ascii="宋体" w:hAnsi="宋体" w:eastAsia="宋体"/>
          <w:sz w:val="24"/>
        </w:rPr>
        <w:t>徐志生编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足浴按摩实用手册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北京:中医古籍出版社,2003.09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足(学科:按摩疗法(中医))足按摩疗法(中医)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本书出售、求购地址：https://www.jiaokey.com/book/detail/11485651.html</w:t>
      </w:r>
    </w:p>
    <w:p>
      <w:r>
        <w:t>更多相关图书推荐：https://www.jiaokey.com</w:t>
      </w:r>
    </w:p>
    <w:p>
      <w:r>
        <w:t>徐志生编 其他作品：https://www.jiaokey.com/tag/徐志生编.html</w:t>
      </w:r>
    </w:p>
    <w:p>
      <w:r>
        <w:t>北京:中医古籍出版社,2003.09 出版图书：https://www.jiaokey.com/tag/北京:中医古籍出版社,2003.09.html</w:t>
      </w:r>
    </w:p>
    <w:p>
      <w:r>
        <w:t>关键词搜索：https://www.jiaokey.com/tag/足(学科:按摩疗法(中医))足按摩疗法(中医).html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