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儿科常见疾病食疗方</w:t>
      </w:r>
    </w:p>
    <w:p>
      <w:r>
        <w:rPr>
          <w:rFonts w:ascii="宋体" w:hAnsi="宋体" w:eastAsia="宋体"/>
          <w:sz w:val="24"/>
        </w:rPr>
        <w:t>尤海燕，周俭编著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56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儿科常见疾病食疗方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尤海燕，周俭编著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小儿疾病(学科: 常见病 学科: 食物疗法 学科: 食谱) 小儿疾病 常见病 食物疗法 食谱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本书出售、求购地址：https://www.jiaokey.com/book/detail/11485649.html</w:t>
      </w:r>
    </w:p>
    <w:p>
      <w:r>
        <w:t>更多相关图书推荐：https://www.jiaokey.com</w:t>
      </w:r>
    </w:p>
    <w:p>
      <w:r>
        <w:t>尤海燕，周俭编著 其他作品：https://www.jiaokey.com/tag/尤海燕，周俭编著.html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关键词搜索：https://www.jiaokey.com/tag/小儿疾病(学科: 常见病 学科: 食物疗法 学科: 食谱) 小儿疾病 常见病 食物疗法 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