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产妇保健食疗方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产妇保健食疗方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本书出售、求购地址：https://www.jiaokey.com/book/detail/11485645.html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关键词搜索：https://www.jiaokey.com/tag/产妇保健食疗方.html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