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书名：我能我会  三岁娃娃的独立宣言：2-3岁成长手册</w:t>
      </w:r>
    </w:p>
    <w:p>
      <w:r>
        <w:t>作者：宗文革编</w:t>
      </w:r>
    </w:p>
    <w:p>
      <w:r>
        <w:t>出版社：北京：原子能出版社</w:t>
      </w:r>
    </w:p>
    <w:p>
      <w:r>
        <w:t>出版日期：2005.02</w:t>
      </w:r>
    </w:p>
    <w:p>
      <w:r>
        <w:t>总页数：58</w:t>
      </w:r>
    </w:p>
    <w:p>
      <w:r>
        <w:t>更多请访问教客网: www.jiaokey.com</w:t>
      </w:r>
    </w:p>
    <w:p>
      <w:r>
        <w:t>我能我会  三岁娃娃的独立宣言：2-3岁成长手册 评论地址：https://www.jiaokey.com/book/detail/11485621.html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