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书名：水生维管束植物图册</w:t>
      </w:r>
    </w:p>
    <w:p>
      <w:r>
        <w:t>作者：养殖系水生生物教研组编绘</w:t>
      </w:r>
    </w:p>
    <w:p>
      <w:r>
        <w:t>出版社：厦门水产学院教革组</w:t>
      </w:r>
    </w:p>
    <w:p>
      <w:r>
        <w:t>出版日期：1975.09</w:t>
      </w:r>
    </w:p>
    <w:p>
      <w:r>
        <w:t>总页数：224</w:t>
      </w:r>
    </w:p>
    <w:p>
      <w:r>
        <w:t>更多请访问教客网: www.jiaokey.com</w:t>
      </w:r>
    </w:p>
    <w:p>
      <w:r>
        <w:t>水生维管束植物图册 评论地址：https://www.jiaokey.com/book/detail/11485588.html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