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书名：昌明方丈法偈选</w:t>
      </w:r>
    </w:p>
    <w:p>
      <w:r>
        <w:t>作者：昌明著述；隆非编注</w:t>
      </w:r>
    </w:p>
    <w:p>
      <w:r>
        <w:t>出版社：湖北省佛教协会、归元禅寺</w:t>
      </w:r>
    </w:p>
    <w:p>
      <w:r>
        <w:t>出版日期：1997.11</w:t>
      </w:r>
    </w:p>
    <w:p>
      <w:r>
        <w:t>总页数：480</w:t>
      </w:r>
    </w:p>
    <w:p>
      <w:r>
        <w:t>更多请访问教客网: www.jiaokey.com</w:t>
      </w:r>
    </w:p>
    <w:p>
      <w:r>
        <w:t>昌明方丈法偈选 评论地址：https://www.jiaokey.com/book/detail/11485586.html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