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实物期权  高级管理人员实物期权导读</w:t>
      </w:r>
    </w:p>
    <w:p>
      <w:r>
        <w:rPr>
          <w:rFonts w:ascii="宋体" w:hAnsi="宋体" w:eastAsia="宋体"/>
          <w:sz w:val="24"/>
        </w:rPr>
        <w:t>（英）悉尼·豪威尔（Sydney Howell）等著；徐海乐译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实物期权  高级管理人员实物期权导读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（英）悉尼·豪威尔（Sydney Howell）等著；徐海乐译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本书出售、求购地址：https://www.jiaokey.com/book/detail/11485460.html</w:t>
      </w:r>
    </w:p>
    <w:p>
      <w:r>
        <w:t>更多相关图书推荐：https://www.jiaokey.com</w:t>
      </w:r>
    </w:p>
    <w:p>
      <w:r>
        <w:t>（英）悉尼·豪威尔（Sydney Howell）等著；徐海乐译 其他作品：https://www.jiaokey.com/tag/（英）悉尼·豪威尔（Sydney Howell）等著；徐海乐译.html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关键词搜索：https://www.jiaokey.com/tag/实物期权  高级管理人员实物期权导读.html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