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图解企业会计制度</w:t>
      </w:r>
    </w:p>
    <w:p>
      <w:r>
        <w:rPr>
          <w:rFonts w:ascii="宋体" w:hAnsi="宋体" w:eastAsia="宋体"/>
          <w:sz w:val="24"/>
        </w:rPr>
        <w:t>张敦力主编；柳木华，张清明，张俊燕副主编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图解企业会计制度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张敦力主编；柳木华，张清明，张俊燕副主编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本书出售、求购地址：https://www.jiaokey.com/book/detail/11485456.html</w:t>
      </w:r>
    </w:p>
    <w:p>
      <w:r>
        <w:t>更多相关图书推荐：https://www.jiaokey.com</w:t>
      </w:r>
    </w:p>
    <w:p>
      <w:r>
        <w:t>张敦力主编；柳木华，张清明，张俊燕副主编 其他作品：https://www.jiaokey.com/tag/张敦力主编；柳木华，张清明，张俊燕副主编.html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关键词搜索：https://www.jiaokey.com/tag/图解企业会计制度.html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