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书名：不能忘却的历史  抗战亲历实录</w:t>
      </w:r>
    </w:p>
    <w:p>
      <w:r>
        <w:t>作者：贺圣遂，陈麦青编</w:t>
      </w:r>
    </w:p>
    <w:p>
      <w:r>
        <w:t>出版社：上海：复旦大学出版社</w:t>
      </w:r>
    </w:p>
    <w:p>
      <w:r>
        <w:t>出版日期：2005.05</w:t>
      </w:r>
    </w:p>
    <w:p>
      <w:r>
        <w:t>总页数：320</w:t>
      </w:r>
    </w:p>
    <w:p>
      <w:r>
        <w:t>更多请访问教客网: www.jiaokey.com</w:t>
      </w:r>
    </w:p>
    <w:p>
      <w:r>
        <w:t>不能忘却的历史  抗战亲历实录 评论地址：https://www.jiaokey.com/book/detail/11485439.html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