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战胜自我  发挥你的优势  展示你的魅力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战胜自我  发挥你的优势  展示你的魅力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本书出售、求购地址：https://www.jiaokey.com/book/detail/11485433.html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关键词搜索：https://www.jiaokey.com/tag/战胜自我  发挥你的优势  展示你的魅力.html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