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鱼从头烂  剖析企业“大脑”的困境  培训新一代高质、有效的企业领航人</w:t>
      </w:r>
    </w:p>
    <w:p>
      <w:r>
        <w:rPr>
          <w:rFonts w:ascii="宋体" w:hAnsi="宋体" w:eastAsia="宋体"/>
          <w:sz w:val="24"/>
        </w:rPr>
        <w:t>（美）鲍勃· 加勒特（Bob Garratt）著；詹正茂译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鱼从头烂  剖析企业“大脑”的困境  培训新一代高质、有效的企业领航人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 加勒特（Bob Garratt）著；詹正茂译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本书出售、求购地址：https://www.jiaokey.com/book/detail/11485426.html</w:t>
      </w:r>
    </w:p>
    <w:p>
      <w:r>
        <w:t>更多相关图书推荐：https://www.jiaokey.com</w:t>
      </w:r>
    </w:p>
    <w:p>
      <w:r>
        <w:t>（美）鲍勃· 加勒特（Bob Garratt）著；詹正茂译 其他作品：https://www.jiaokey.com/tag/（美）鲍勃· 加勒特（Bob Garratt）著；詹正茂译.html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关键词搜索：https://www.jiaokey.com/tag/鱼从头烂  剖析企业“大脑”的困境  培训新一代高质、有效的企业领航人.html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