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我的见证  200位亲历抗战者口述历史</w:t>
      </w:r>
    </w:p>
    <w:p>
      <w:r>
        <w:rPr>
          <w:rFonts w:ascii="宋体" w:hAnsi="宋体" w:eastAsia="宋体"/>
          <w:sz w:val="24"/>
        </w:rPr>
        <w:t>新华社解放军分社，北京青年报编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我的见证  200位亲历抗战者口述历史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新华社解放军分社，北京青年报编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本书出售、求购地址：https://www.jiaokey.com/book/detail/11485424.html</w:t>
      </w:r>
    </w:p>
    <w:p>
      <w:r>
        <w:t>更多相关图书推荐：https://www.jiaokey.com</w:t>
      </w:r>
    </w:p>
    <w:p>
      <w:r>
        <w:t>新华社解放军分社，北京青年报编 其他作品：https://www.jiaokey.com/tag/新华社解放军分社，北京青年报编.html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关键词搜索：https://www.jiaokey.com/tag/我的见证  200位亲历抗战者口述历史.html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