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书名：简明特种结构设计施工资料集成</w:t>
      </w:r>
    </w:p>
    <w:p>
      <w:r>
        <w:t>作者：本书编委会编</w:t>
      </w:r>
    </w:p>
    <w:p>
      <w:r>
        <w:t>出版社：北京:中国电力出版社,2005.09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简明特种结构设计施工资料集成 评论地址：https://www.jiaokey.com/book/detail/11485396.html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