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书名：微积分之倚天宝剑  打遍泰勒级数、多重积分、偏导数、向量微积分</w:t>
      </w:r>
    </w:p>
    <w:p>
      <w:r>
        <w:t>作者：（美）C.亚当斯（Colin Adams），（美）J.哈斯（Joel Hass），（美）A.汤普森（Abigail Thompson）著；张菽译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总页数：299</w:t>
      </w:r>
    </w:p>
    <w:p>
      <w:r>
        <w:t>更多请访问教客网: www.jiaokey.com</w:t>
      </w:r>
    </w:p>
    <w:p>
      <w:r>
        <w:t>微积分之倚天宝剑  打遍泰勒级数、多重积分、偏导数、向量微积分 评论地址：https://www.jiaokey.com/book/detail/11485388.html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