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学无敌英语词汇手册  大学六级</w:t>
      </w:r>
    </w:p>
    <w:p>
      <w:r>
        <w:rPr>
          <w:rFonts w:ascii="宋体" w:hAnsi="宋体" w:eastAsia="宋体"/>
          <w:sz w:val="24"/>
        </w:rPr>
        <w:t>李小重主编；李小洁，洪松，王俐，苏艳，袁英编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学无敌英语词汇手册  大学六级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李小重主编；李小洁，洪松，王俐，苏艳，袁英编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本书出售、求购地址：https://www.jiaokey.com/book/detail/11485381.html</w:t>
      </w:r>
    </w:p>
    <w:p>
      <w:r>
        <w:t>更多相关图书推荐：https://www.jiaokey.com</w:t>
      </w:r>
    </w:p>
    <w:p>
      <w:r>
        <w:t>李小重主编；李小洁，洪松，王俐，苏艳，袁英编 其他作品：https://www.jiaokey.com/tag/李小重主编；李小洁，洪松，王俐，苏艳，袁英编.html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关键词搜索：https://www.jiaokey.com/tag/学无敌英语词汇手册  大学六级.html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