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学无敌英语词汇手册  大学四级</w:t>
      </w:r>
    </w:p>
    <w:p>
      <w:r>
        <w:rPr>
          <w:rFonts w:ascii="宋体" w:hAnsi="宋体" w:eastAsia="宋体"/>
          <w:sz w:val="24"/>
        </w:rPr>
        <w:t>李小重主编；吕万英，许菊副主编；杜俊伟，张一鸣，陆全，欧阳巧琳，胡兴艳，郭林花，梁书轩，梅艳编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学无敌英语词汇手册  大学四级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李小重主编；吕万英，许菊副主编；杜俊伟，张一鸣，陆全，欧阳巧琳，胡兴艳，郭林花，梁书轩，梅艳编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本书出售、求购地址：https://www.jiaokey.com/book/detail/11485380.html</w:t>
      </w:r>
    </w:p>
    <w:p>
      <w:r>
        <w:t>更多相关图书推荐：https://www.jiaokey.com</w:t>
      </w:r>
    </w:p>
    <w:p>
      <w:r>
        <w:t>李小重主编；吕万英，许菊副主编；杜俊伟，张一鸣，陆全，欧阳巧琳，胡兴艳，郭林花，梁书轩，梅艳编 其他作品：https://www.jiaokey.com/tag/李小重主编；吕万英，许菊副主编；杜俊伟，张一鸣，陆全，欧阳巧琳，胡兴艳，郭林花，梁书轩，梅艳编.html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关键词搜索：https://www.jiaokey.com/tag/学无敌英语词汇手册  大学四级.html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