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最新雅思考试胜策  阅读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最新雅思考试胜策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本书出售、求购地址：https://www.jiaokey.com/book/detail/11485376.html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关键词搜索：https://www.jiaokey.com/tag/最新雅思考试胜策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