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学海泛槎  季羡林自述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学海泛槎  季羡林自述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本书出售、求购地址：https://www.jiaokey.com/book/detail/11485368.html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关键词搜索：https://www.jiaokey.com/tag/学海泛槎  季羡林自述.html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