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自我沟通  掌控你的思想和态度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自我沟通  掌控你的思想和态度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本书出售、求购地址：https://www.jiaokey.com/book/detail/11485362.html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关键词搜索：https://www.jiaokey.com/tag/自我沟通  掌控你的思想和态度.html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