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书名：王朝女性日记</w:t>
      </w:r>
    </w:p>
    <w:p>
      <w:r>
        <w:t>作者：（日）藤原道纲母，（日）紫式部等著；林岚，郑民钦译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总页数：448</w:t>
      </w:r>
    </w:p>
    <w:p>
      <w:r>
        <w:t>更多请访问教客网: www.jiaokey.com</w:t>
      </w:r>
    </w:p>
    <w:p>
      <w:r>
        <w:t>王朝女性日记 评论地址：https://www.jiaokey.com/book/detail/11485358.html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