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书名：厦门马銮湾湿地及其生态重构示范区生态背景调查报告</w:t>
      </w:r>
    </w:p>
    <w:p>
      <w:r>
        <w:t>作者：林鹏主编；林开平，谢海生，王文卿副主编</w:t>
      </w:r>
    </w:p>
    <w:p>
      <w:r>
        <w:t>出版社：厦门：厦门大学出版社</w:t>
      </w:r>
    </w:p>
    <w:p>
      <w:r>
        <w:t>出版日期：2003.12</w:t>
      </w:r>
    </w:p>
    <w:p>
      <w:r>
        <w:t>总页数：148</w:t>
      </w:r>
    </w:p>
    <w:p>
      <w:r>
        <w:t>更多请访问教客网: www.jiaokey.com</w:t>
      </w:r>
    </w:p>
    <w:p>
      <w:r>
        <w:t>厦门马銮湾湿地及其生态重构示范区生态背景调查报告 评论地址：https://www.jiaokey.com/book/detail/11485327.html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