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黄海陆架辐射沙脊群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黄海陆架辐射沙脊群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本书出售、求购地址：https://www.jiaokey.com/book/detail/11485322.html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关键词搜索：https://www.jiaokey.com/tag/黄海陆架辐射沙脊群.html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