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合成孔径雷达海洋信息处理与应用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合成孔径雷达海洋信息处理与应用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本书出售、求购地址：https://www.jiaokey.com/book/detail/11485302.html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关键词搜索：https://www.jiaokey.com/tag/合成孔径雷达海洋信息处理与应用.html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