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中药材GAP实施过程中的关键分析技术</w:t>
      </w:r>
    </w:p>
    <w:p>
      <w:r>
        <w:rPr>
          <w:rFonts w:ascii="宋体" w:hAnsi="宋体" w:eastAsia="宋体"/>
          <w:sz w:val="24"/>
        </w:rPr>
        <w:t>黎先春，王小如主编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中药材GAP实施过程中的关键分析技术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黎先春，王小如主编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中药化学成分-分析（化学）-文集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本书出售、求购地址：https://www.jiaokey.com/book/detail/11485291.html</w:t>
      </w:r>
    </w:p>
    <w:p>
      <w:r>
        <w:t>更多相关图书推荐：https://www.jiaokey.com</w:t>
      </w:r>
    </w:p>
    <w:p>
      <w:r>
        <w:t>黎先春，王小如主编 其他作品：https://www.jiaokey.com/tag/黎先春，王小如主编.html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关键词搜索：https://www.jiaokey.com/tag/中药化学成分-分析（化学）-文集.html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