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常见胃病知识</w:t>
      </w:r>
    </w:p>
    <w:p>
      <w:r>
        <w:rPr>
          <w:rFonts w:ascii="宋体" w:hAnsi="宋体" w:eastAsia="宋体"/>
          <w:sz w:val="24"/>
        </w:rPr>
        <w:t>中央爱国卫生运动委员会，中华人民共和国卫生部主编；陈泽霖编著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常见胃病知识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中央爱国卫生运动委员会，中华人民共和国卫生部主编；陈泽霖编著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本书出售、求购地址：https://www.jiaokey.com/book/detail/11485279.html</w:t>
      </w:r>
    </w:p>
    <w:p>
      <w:r>
        <w:t>更多相关图书推荐：https://www.jiaokey.com</w:t>
      </w:r>
    </w:p>
    <w:p>
      <w:r>
        <w:t>中央爱国卫生运动委员会，中华人民共和国卫生部主编；陈泽霖编著 其他作品：https://www.jiaokey.com/tag/中央爱国卫生运动委员会，中华人民共和国卫生部主编；陈泽霖编著.html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关键词搜索：https://www.jiaokey.com/tag/常见胃病知识.html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