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书名：医学物理实验</w:t>
      </w:r>
    </w:p>
    <w:p>
      <w:r>
        <w:t>作者：李宾中主编；曾林泽，张益珍副主编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医学物理实验 评论地址：https://www.jiaokey.com/book/detail/11485257.html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