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书名：药理学学习与解题指南</w:t>
      </w:r>
    </w:p>
    <w:p>
      <w:r>
        <w:t>作者：胡文淑，彭仁琇著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药理学学习与解题指南 评论地址：https://www.jiaokey.com/book/detail/11485244.html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