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  投影制图部份习题解答</w:t>
      </w:r>
    </w:p>
    <w:p>
      <w:r>
        <w:t>作者：北方工业大学工学院编</w:t>
      </w:r>
    </w:p>
    <w:p>
      <w:r>
        <w:t>出版社：北方工业大学工学院</w:t>
      </w:r>
    </w:p>
    <w:p>
      <w:r>
        <w:t>出版日期：2001.11</w:t>
      </w:r>
    </w:p>
    <w:p>
      <w:r>
        <w:t>总页数：23</w:t>
      </w:r>
    </w:p>
    <w:p>
      <w:r>
        <w:t>更多请访问教客网: www.jiaokey.com</w:t>
      </w:r>
    </w:p>
    <w:p>
      <w:r>
        <w:t>工程制图习题集  投影制图部份习题解答 评论地址：https://www.jiaokey.com/book/detail/11485179.html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