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书名：模拟电子技术基础实验  自动化仪表专业  信息工程专业</w:t>
      </w:r>
    </w:p>
    <w:p>
      <w:r>
        <w:t>作者：王振红编</w:t>
      </w:r>
    </w:p>
    <w:p>
      <w:r>
        <w:t>出版社：北方工业大学工学院电基础实验中心</w:t>
      </w:r>
    </w:p>
    <w:p>
      <w:r>
        <w:t>出版日期：2000.09</w:t>
      </w:r>
    </w:p>
    <w:p>
      <w:r>
        <w:t>总页数：33</w:t>
      </w:r>
    </w:p>
    <w:p>
      <w:r>
        <w:t>更多请访问教客网: www.jiaokey.com</w:t>
      </w:r>
    </w:p>
    <w:p>
      <w:r>
        <w:t>模拟电子技术基础实验  自动化仪表专业  信息工程专业 评论地址：https://www.jiaokey.com/book/detail/11485169.html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