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桥梁工程  第2分册  混凝土桥  土木工程专业用</w:t>
      </w:r>
    </w:p>
    <w:p>
      <w:r>
        <w:t>作者：李乔主编；周厚斌，赵人达，蒲黔辉，钱永久，刘元久编</w:t>
      </w:r>
    </w:p>
    <w:p>
      <w:r>
        <w:t>出版社：成都：西南交通大学出版社</w:t>
      </w:r>
    </w:p>
    <w:p>
      <w:r>
        <w:t>出版日期：1999.08</w:t>
      </w:r>
    </w:p>
    <w:p>
      <w:r>
        <w:t>总页数：307</w:t>
      </w:r>
    </w:p>
    <w:p>
      <w:r>
        <w:t>更多请访问教客网: www.jiaokey.com</w:t>
      </w:r>
    </w:p>
    <w:p>
      <w:r>
        <w:t>高等学校教材  桥梁工程  第2分册  混凝土桥  土木工程专业用 评论地址：https://www.jiaokey.com/book/detail/11485163.html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