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西沙群岛海区综合调查初步报告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西沙群岛海区综合调查初步报告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中国科学院南海海洋研究所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本书出售、求购地址：https://www.jiaokey.com/book/detail/11485153.html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中国科学院南海海洋研究所 出版图书：https://www.jiaokey.com/tag/中国科学院南海海洋研究所.html</w:t>
      </w:r>
    </w:p>
    <w:p>
      <w:r>
        <w:t>关键词搜索：https://www.jiaokey.com/tag/西沙群岛海区综合调查初步报告.html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