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第一道安全防线  我的电脑你别碰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第一道安全防线  我的电脑你别碰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本书出售、求购地址：https://www.jiaokey.com/book/detail/11485116.html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关键词搜索：https://www.jiaokey.com/tag/第一道安全防线  我的电脑你别碰.html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