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 ANSYS理论与应用 Theory and application with ANSYS</w:t>
      </w:r>
    </w:p>
    <w:p>
      <w:r>
        <w:rPr>
          <w:rFonts w:ascii="宋体" w:hAnsi="宋体" w:eastAsia="宋体"/>
          <w:sz w:val="24"/>
        </w:rPr>
        <w:t>（美）Saeed Moaveni著；王崧，董春敏，金云平等译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 ANSYS理论与应用 Theory and application with ANSYS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（美）Saeed Moaveni著；王崧，董春敏，金云平等译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本书出售、求购地址：https://www.jiaokey.com/book/detail/11485113.html</w:t>
      </w:r>
    </w:p>
    <w:p>
      <w:r>
        <w:t>更多相关图书推荐：https://www.jiaokey.com</w:t>
      </w:r>
    </w:p>
    <w:p>
      <w:r>
        <w:t>（美）Saeed Moaveni著；王崧，董春敏，金云平等译 其他作品：https://www.jiaokey.com/tag/（美）Saeed Moaveni著；王崧，董春敏，金云平等译.html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关键词搜索：https://www.jiaokey.com/tag/有限元分析 ANSYS理论与应用 Theory and application with ANSYS.html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