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书名：2005版数学模拟试卷8套  第3版</w:t>
      </w:r>
    </w:p>
    <w:p>
      <w:r>
        <w:t>作者：陈文灯，黄先开，曹显兵，施明存，殷先军编著</w:t>
      </w:r>
    </w:p>
    <w:p>
      <w:r>
        <w:t>出版社：世界图书出版公司北京公司</w:t>
      </w:r>
    </w:p>
    <w:p>
      <w:r>
        <w:t>出版日期：2004.08</w:t>
      </w:r>
    </w:p>
    <w:p>
      <w:r>
        <w:t>总页数：142</w:t>
      </w:r>
    </w:p>
    <w:p>
      <w:r>
        <w:t>更多请访问教客网: www.jiaokey.com</w:t>
      </w:r>
    </w:p>
    <w:p>
      <w:r>
        <w:t>2005版数学模拟试卷8套  第3版 评论地址：https://www.jiaokey.com/book/detail/11485090.html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