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工程制图  电子与信息类、管理工程类等专业用</w:t>
      </w:r>
    </w:p>
    <w:p>
      <w:r>
        <w:rPr>
          <w:rFonts w:ascii="宋体" w:hAnsi="宋体" w:eastAsia="宋体"/>
          <w:sz w:val="24"/>
        </w:rPr>
        <w:t>高俊亭，董克强，朱冬梅主编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工程制图  电子与信息类、管理工程类等专业用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高俊亭，董克强，朱冬梅主编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本书出售、求购地址：https://www.jiaokey.com/book/detail/11485089.html</w:t>
      </w:r>
    </w:p>
    <w:p>
      <w:r>
        <w:t>更多相关图书推荐：https://www.jiaokey.com</w:t>
      </w:r>
    </w:p>
    <w:p>
      <w:r>
        <w:t>高俊亭，董克强，朱冬梅主编 其他作品：https://www.jiaokey.com/tag/高俊亭，董克强，朱冬梅主编.html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工程制图  电子与信息类、管理工程类等专业用.html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