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书名：线性代数知识要点与习题解析</w:t>
      </w:r>
    </w:p>
    <w:p>
      <w:r>
        <w:t>作者：母丽华，徐晶主编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线性代数知识要点与习题解析 评论地址：https://www.jiaokey.com/book/detail/11485061.html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