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理论力学解题指导及习题集  第3版</w:t>
      </w:r>
    </w:p>
    <w:p>
      <w:r>
        <w:rPr>
          <w:rFonts w:ascii="宋体" w:hAnsi="宋体" w:eastAsia="宋体"/>
          <w:sz w:val="24"/>
        </w:rPr>
        <w:t>王铎，程靳主编；哈尔滨工业大学，清华大学，西北工业大学，大连理工大学，理论力学教研室等合编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理论力学解题指导及习题集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王铎，程靳主编；哈尔滨工业大学，清华大学，西北工业大学，大连理工大学，理论力学教研室等合编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本书出售、求购地址：https://www.jiaokey.com/book/detail/11485053.html</w:t>
      </w:r>
    </w:p>
    <w:p>
      <w:r>
        <w:t>更多相关图书推荐：https://www.jiaokey.com</w:t>
      </w:r>
    </w:p>
    <w:p>
      <w:r>
        <w:t>王铎，程靳主编；哈尔滨工业大学，清华大学，西北工业大学，大连理工大学，理论力学教研室等合编 其他作品：https://www.jiaokey.com/tag/王铎，程靳主编；哈尔滨工业大学，清华大学，西北工业大学，大连理工大学，理论力学教研室等合编.html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关键词搜索：https://www.jiaokey.com/tag/理论力学解题指导及习题集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