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无领到白领  中外著名企业招聘内参  第2版</w:t>
      </w:r>
    </w:p>
    <w:p>
      <w:r>
        <w:rPr>
          <w:rFonts w:ascii="宋体" w:hAnsi="宋体" w:eastAsia="宋体"/>
          <w:sz w:val="24"/>
        </w:rPr>
        <w:t>许国庆，李国忠著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无领到白领  中外著名企业招聘内参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许国庆，李国忠著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本书出售、求购地址：https://www.jiaokey.com/book/detail/11485025.html</w:t>
      </w:r>
    </w:p>
    <w:p>
      <w:r>
        <w:t>更多相关图书推荐：https://www.jiaokey.com</w:t>
      </w:r>
    </w:p>
    <w:p>
      <w:r>
        <w:t>许国庆，李国忠著 其他作品：https://www.jiaokey.com/tag/许国庆，李国忠著.html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关键词搜索：https://www.jiaokey.com/tag/无领到白领  中外著名企业招聘内参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