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应用时间序列分析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应用时间序列分析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本书出售、求购地址：https://www.jiaokey.com/book/detail/11485024.html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关键词搜索：https://www.jiaokey.com/tag/应用时间序列分析.html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