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书名：WTO与河北农业基本知识读本</w:t>
      </w:r>
    </w:p>
    <w:p>
      <w:r>
        <w:t>作者：中共河北省委宣传部组织编写</w:t>
      </w:r>
    </w:p>
    <w:p>
      <w:r>
        <w:t>出版社：保定：河北大学出版社</w:t>
      </w:r>
    </w:p>
    <w:p>
      <w:r>
        <w:t>出版日期：2002.08</w:t>
      </w:r>
    </w:p>
    <w:p>
      <w:r>
        <w:t>总页数：196</w:t>
      </w:r>
    </w:p>
    <w:p>
      <w:r>
        <w:t>更多请访问教客网: www.jiaokey.com</w:t>
      </w:r>
    </w:p>
    <w:p>
      <w:r>
        <w:t>WTO与河北农业基本知识读本 评论地址：https://www.jiaokey.com/book/detail/11484965.html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