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董事会白皮书  使董事会成为公司成功的战略性力量</w:t>
      </w:r>
    </w:p>
    <w:p>
      <w:r>
        <w:rPr>
          <w:rFonts w:ascii="宋体" w:hAnsi="宋体" w:eastAsia="宋体"/>
          <w:sz w:val="24"/>
        </w:rPr>
        <w:t>（美）苏珊·F.舒尔茨（Susan F. Shultz）著；李犁等译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董事会白皮书  使董事会成为公司成功的战略性力量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（美）苏珊·F.舒尔茨（Susan F. Shultz）著；李犁等译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本书出售、求购地址：https://www.jiaokey.com/book/detail/11484940.html</w:t>
      </w:r>
    </w:p>
    <w:p>
      <w:r>
        <w:t>更多相关图书推荐：https://www.jiaokey.com</w:t>
      </w:r>
    </w:p>
    <w:p>
      <w:r>
        <w:t>（美）苏珊·F.舒尔茨（Susan F. Shultz）著；李犁等译 其他作品：https://www.jiaokey.com/tag/（美）苏珊·F.舒尔茨（Susan F. Shultz）著；李犁等译.html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关键词搜索：https://www.jiaokey.com/tag/董事会白皮书  使董事会成为公司成功的战略性力量.html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